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2AB5F" w14:textId="77777777" w:rsidR="00C819C9" w:rsidRPr="00637669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7669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BE5283D" w14:textId="77777777" w:rsidR="00595B53" w:rsidRPr="00637669" w:rsidRDefault="00595B53" w:rsidP="00595B53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437F0">
        <w:rPr>
          <w:rFonts w:ascii="Times New Roman" w:hAnsi="Times New Roman"/>
          <w:sz w:val="28"/>
          <w:szCs w:val="28"/>
        </w:rPr>
        <w:t>(відповідно до пункту 4</w:t>
      </w:r>
      <w:r w:rsidRPr="009437F0">
        <w:rPr>
          <w:rFonts w:ascii="Times New Roman" w:hAnsi="Times New Roman"/>
          <w:color w:val="FF0000"/>
          <w:sz w:val="28"/>
          <w:szCs w:val="28"/>
          <w:vertAlign w:val="superscript"/>
        </w:rPr>
        <w:t>1</w:t>
      </w:r>
      <w:r w:rsidRPr="009437F0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9437F0">
        <w:rPr>
          <w:rFonts w:ascii="Times New Roman" w:hAnsi="Times New Roman"/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14:paraId="11458601" w14:textId="763823FA" w:rsidR="000B1F80" w:rsidRPr="00E30C13" w:rsidRDefault="000B1F80" w:rsidP="00E30C13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C13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</w:t>
      </w:r>
      <w:r w:rsidRPr="00E30C1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</w:t>
      </w:r>
      <w:r w:rsidR="008705DE" w:rsidRPr="008705DE">
        <w:rPr>
          <w:rFonts w:ascii="Times New Roman" w:eastAsia="Times New Roman" w:hAnsi="Times New Roman"/>
          <w:bCs/>
          <w:sz w:val="28"/>
          <w:szCs w:val="28"/>
          <w:lang w:eastAsia="ru-RU"/>
        </w:rPr>
        <w:t>Комунальний заклад "</w:t>
      </w:r>
      <w:proofErr w:type="spellStart"/>
      <w:r w:rsidR="008705DE" w:rsidRPr="008705DE">
        <w:rPr>
          <w:rFonts w:ascii="Times New Roman" w:eastAsia="Times New Roman" w:hAnsi="Times New Roman"/>
          <w:bCs/>
          <w:sz w:val="28"/>
          <w:szCs w:val="28"/>
          <w:lang w:eastAsia="ru-RU"/>
        </w:rPr>
        <w:t>Святопетрівський</w:t>
      </w:r>
      <w:proofErr w:type="spellEnd"/>
      <w:r w:rsidR="008705DE" w:rsidRPr="008705D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заклад дошкільної освіти "Буратіно" </w:t>
      </w:r>
      <w:proofErr w:type="spellStart"/>
      <w:r w:rsidR="008705DE" w:rsidRPr="008705DE">
        <w:rPr>
          <w:rFonts w:ascii="Times New Roman" w:eastAsia="Times New Roman" w:hAnsi="Times New Roman"/>
          <w:bCs/>
          <w:sz w:val="28"/>
          <w:szCs w:val="28"/>
          <w:lang w:eastAsia="ru-RU"/>
        </w:rPr>
        <w:t>Білогодродської</w:t>
      </w:r>
      <w:proofErr w:type="spellEnd"/>
      <w:r w:rsidR="008705DE" w:rsidRPr="008705D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сільської ради Бучанського району Київської області</w:t>
      </w:r>
      <w:r w:rsidRPr="00E30C13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A37472" w:rsidRPr="00A37472">
        <w:t xml:space="preserve"> </w:t>
      </w:r>
      <w:r w:rsidR="008705DE" w:rsidRPr="008705DE">
        <w:rPr>
          <w:rFonts w:ascii="Times New Roman" w:eastAsia="Times New Roman" w:hAnsi="Times New Roman"/>
          <w:sz w:val="28"/>
          <w:szCs w:val="28"/>
          <w:lang w:eastAsia="ru-RU"/>
        </w:rPr>
        <w:t xml:space="preserve">08141, Україна, Київська область, с. </w:t>
      </w:r>
      <w:proofErr w:type="spellStart"/>
      <w:r w:rsidR="008705DE" w:rsidRPr="008705DE">
        <w:rPr>
          <w:rFonts w:ascii="Times New Roman" w:eastAsia="Times New Roman" w:hAnsi="Times New Roman"/>
          <w:sz w:val="28"/>
          <w:szCs w:val="28"/>
          <w:lang w:eastAsia="ru-RU"/>
        </w:rPr>
        <w:t>Святопетрівське</w:t>
      </w:r>
      <w:proofErr w:type="spellEnd"/>
      <w:r w:rsidR="008705DE" w:rsidRPr="008705DE">
        <w:rPr>
          <w:rFonts w:ascii="Times New Roman" w:eastAsia="Times New Roman" w:hAnsi="Times New Roman"/>
          <w:sz w:val="28"/>
          <w:szCs w:val="28"/>
          <w:lang w:eastAsia="ru-RU"/>
        </w:rPr>
        <w:t>, вул. Володимирська 1-А</w:t>
      </w:r>
      <w:r w:rsidR="006A1F1E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E30C13">
        <w:rPr>
          <w:rFonts w:ascii="Times New Roman" w:eastAsia="Times New Roman" w:hAnsi="Times New Roman"/>
          <w:sz w:val="28"/>
          <w:szCs w:val="28"/>
          <w:lang w:eastAsia="ru-RU"/>
        </w:rPr>
        <w:t xml:space="preserve"> код за ЄДРПОУ – </w:t>
      </w:r>
      <w:r w:rsidR="008705DE" w:rsidRPr="005D1195">
        <w:rPr>
          <w:rFonts w:ascii="Times New Roman" w:eastAsia="Times New Roman" w:hAnsi="Times New Roman"/>
          <w:sz w:val="28"/>
          <w:szCs w:val="28"/>
          <w:lang w:eastAsia="ru-RU"/>
        </w:rPr>
        <w:t>36577983</w:t>
      </w:r>
      <w:r w:rsidRPr="00E30C13">
        <w:rPr>
          <w:rFonts w:ascii="Times New Roman" w:eastAsia="Times New Roman" w:hAnsi="Times New Roman"/>
          <w:sz w:val="28"/>
          <w:szCs w:val="28"/>
          <w:lang w:eastAsia="ru-RU"/>
        </w:rPr>
        <w:t>; категорія замовника –</w:t>
      </w:r>
      <w:r w:rsidR="00E30C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30C13" w:rsidRPr="00E30C13">
        <w:rPr>
          <w:rFonts w:ascii="Times New Roman" w:eastAsia="Times New Roman" w:hAnsi="Times New Roman"/>
          <w:sz w:val="28"/>
          <w:szCs w:val="28"/>
          <w:lang w:eastAsia="ru-RU"/>
        </w:rPr>
        <w:t>юридична особа є розпорядником, одержувачем бюджетних коштів</w:t>
      </w:r>
      <w:r w:rsidRPr="00E30C1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3327FAC" w14:textId="7D885715" w:rsidR="00E71482" w:rsidRPr="00E71482" w:rsidRDefault="000B1F80" w:rsidP="00CB42EE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7148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bookmarkStart w:id="0" w:name="_Hlk112823824"/>
      <w:r w:rsidR="008705DE" w:rsidRPr="008705DE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0D0A83" w:rsidRPr="000D0A83">
        <w:rPr>
          <w:rFonts w:ascii="Times New Roman" w:eastAsia="Times New Roman" w:hAnsi="Times New Roman"/>
          <w:bCs/>
          <w:sz w:val="28"/>
          <w:szCs w:val="28"/>
          <w:lang w:eastAsia="ru-RU"/>
        </w:rPr>
        <w:t>Овочі, фрукти та горіхи код за ДК 021:2015: 03220000-9 (Свіжі овочі та фрукти)</w:t>
      </w:r>
      <w:r w:rsidR="008705DE" w:rsidRPr="008705DE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F723E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bookmarkEnd w:id="0"/>
    <w:p w14:paraId="25C06866" w14:textId="6D945A29" w:rsidR="00620314" w:rsidRDefault="000B1F80" w:rsidP="00CB4485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20314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закупівлі:</w:t>
      </w:r>
      <w:r w:rsidR="00955EF1" w:rsidRPr="00620314">
        <w:rPr>
          <w:rFonts w:ascii="Times New Roman" w:hAnsi="Times New Roman"/>
          <w:sz w:val="24"/>
          <w:szCs w:val="24"/>
        </w:rPr>
        <w:t xml:space="preserve"> </w:t>
      </w:r>
      <w:r w:rsidR="000D0A83" w:rsidRPr="000D0A83">
        <w:rPr>
          <w:rFonts w:ascii="Times New Roman" w:hAnsi="Times New Roman"/>
          <w:sz w:val="28"/>
          <w:szCs w:val="28"/>
        </w:rPr>
        <w:t>UA-2025-12-18-023237-a</w:t>
      </w:r>
    </w:p>
    <w:p w14:paraId="66CF8F29" w14:textId="6FDA9B84" w:rsidR="00707281" w:rsidRPr="00620314" w:rsidRDefault="00595B53" w:rsidP="00620314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20314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="000D4B6A" w:rsidRPr="0062031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F4271" w:rsidRPr="003750C6">
        <w:rPr>
          <w:rFonts w:ascii="Times New Roman" w:eastAsia="Times New Roman" w:hAnsi="Times New Roman"/>
          <w:bCs/>
          <w:sz w:val="28"/>
          <w:szCs w:val="28"/>
          <w:lang w:eastAsia="ru-RU"/>
        </w:rPr>
        <w:t>Технічні та якісні характеристики предмета закупівлі розроблені відповідно до наявної потреби. Технічні вимоги до предмета закупівлі визначені у відповідному додатку до тендерної документації.</w:t>
      </w:r>
    </w:p>
    <w:p w14:paraId="7D210313" w14:textId="6E7047E4" w:rsidR="00E24347" w:rsidRPr="009437F0" w:rsidRDefault="008100D9" w:rsidP="00620314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4347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розміру бюджетного призначення</w:t>
      </w:r>
      <w:r w:rsidRPr="009437F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="00E24347" w:rsidRPr="009437F0">
        <w:rPr>
          <w:rFonts w:ascii="Times New Roman" w:eastAsia="Times New Roman" w:hAnsi="Times New Roman"/>
          <w:sz w:val="28"/>
          <w:szCs w:val="28"/>
          <w:lang w:eastAsia="ru-RU"/>
        </w:rPr>
        <w:t>розмір бюджетного призначення визначений в</w:t>
      </w:r>
      <w:r w:rsidR="00554015" w:rsidRPr="009437F0">
        <w:rPr>
          <w:rFonts w:ascii="Times New Roman" w:eastAsia="Times New Roman" w:hAnsi="Times New Roman"/>
          <w:sz w:val="28"/>
          <w:szCs w:val="28"/>
          <w:lang w:eastAsia="ru-RU"/>
        </w:rPr>
        <w:t>ідповідно до розрахунку кошторис</w:t>
      </w:r>
      <w:r w:rsidR="00765F86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E24347" w:rsidRPr="009437F0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</w:t>
      </w:r>
      <w:r w:rsidR="00365C2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FA6E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4347" w:rsidRPr="009437F0">
        <w:rPr>
          <w:rFonts w:ascii="Times New Roman" w:eastAsia="Times New Roman" w:hAnsi="Times New Roman"/>
          <w:sz w:val="28"/>
          <w:szCs w:val="28"/>
          <w:lang w:eastAsia="ru-RU"/>
        </w:rPr>
        <w:t>рік.</w:t>
      </w:r>
    </w:p>
    <w:p w14:paraId="767FFE30" w14:textId="77777777" w:rsidR="008100D9" w:rsidRPr="00E24347" w:rsidRDefault="008100D9" w:rsidP="008100D9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24347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14:paraId="5FAAEAAC" w14:textId="77777777" w:rsidR="004F4271" w:rsidRPr="004F4271" w:rsidRDefault="004F4271" w:rsidP="004F427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F4271">
        <w:rPr>
          <w:rFonts w:ascii="Times New Roman" w:eastAsia="Times New Roman" w:hAnsi="Times New Roman"/>
          <w:bCs/>
          <w:sz w:val="28"/>
          <w:szCs w:val="28"/>
          <w:lang w:eastAsia="ru-RU"/>
        </w:rPr>
        <w:t>Для визначення очікуваної вартості предмета закупівлі використовувалась Примірна методика визначення очікуваної вартості предмета закупівлі, затверджена наказом Міністерства розвитку економіки, торгівлі та сільського господарства України від 18.02.2020 № 275 (зі змінами).</w:t>
      </w:r>
    </w:p>
    <w:p w14:paraId="3CAA34C7" w14:textId="3AF9BFEC" w:rsidR="00707281" w:rsidRPr="00707281" w:rsidRDefault="004F4271" w:rsidP="004F42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271">
        <w:rPr>
          <w:rFonts w:ascii="Times New Roman" w:eastAsia="Times New Roman" w:hAnsi="Times New Roman"/>
          <w:bCs/>
          <w:sz w:val="28"/>
          <w:szCs w:val="28"/>
          <w:lang w:eastAsia="ru-RU"/>
        </w:rPr>
        <w:t>Розрахунок очікуваної вартості закупівлі здійснено методом порівняння ринкових цін.</w:t>
      </w:r>
    </w:p>
    <w:p w14:paraId="7FF69078" w14:textId="77777777" w:rsidR="00B12373" w:rsidRPr="00707281" w:rsidRDefault="00B12373" w:rsidP="007072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B12373" w:rsidRPr="00707281" w:rsidSect="001A33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80"/>
    <w:rsid w:val="00001531"/>
    <w:rsid w:val="000210D2"/>
    <w:rsid w:val="00052634"/>
    <w:rsid w:val="00057CBA"/>
    <w:rsid w:val="00065AB1"/>
    <w:rsid w:val="000A4DBA"/>
    <w:rsid w:val="000B1F80"/>
    <w:rsid w:val="000C58C4"/>
    <w:rsid w:val="000D0A83"/>
    <w:rsid w:val="000D292C"/>
    <w:rsid w:val="000D4B6A"/>
    <w:rsid w:val="00116049"/>
    <w:rsid w:val="00197453"/>
    <w:rsid w:val="001A331E"/>
    <w:rsid w:val="0023129C"/>
    <w:rsid w:val="00261620"/>
    <w:rsid w:val="002624E9"/>
    <w:rsid w:val="00297614"/>
    <w:rsid w:val="002B77FC"/>
    <w:rsid w:val="002C40DC"/>
    <w:rsid w:val="00323888"/>
    <w:rsid w:val="00365C2D"/>
    <w:rsid w:val="00370C4C"/>
    <w:rsid w:val="0038448C"/>
    <w:rsid w:val="00395056"/>
    <w:rsid w:val="003C45AB"/>
    <w:rsid w:val="004C480F"/>
    <w:rsid w:val="004F4271"/>
    <w:rsid w:val="00554015"/>
    <w:rsid w:val="005621FD"/>
    <w:rsid w:val="00575E3F"/>
    <w:rsid w:val="005828CF"/>
    <w:rsid w:val="0058332C"/>
    <w:rsid w:val="00595B53"/>
    <w:rsid w:val="005A0570"/>
    <w:rsid w:val="005D1195"/>
    <w:rsid w:val="006124A8"/>
    <w:rsid w:val="00614268"/>
    <w:rsid w:val="00620314"/>
    <w:rsid w:val="00637669"/>
    <w:rsid w:val="006770A5"/>
    <w:rsid w:val="006A1BE5"/>
    <w:rsid w:val="006A1F1E"/>
    <w:rsid w:val="006A253B"/>
    <w:rsid w:val="00707281"/>
    <w:rsid w:val="00765F86"/>
    <w:rsid w:val="00777EA9"/>
    <w:rsid w:val="007E5AFC"/>
    <w:rsid w:val="00804937"/>
    <w:rsid w:val="008100D9"/>
    <w:rsid w:val="008705DE"/>
    <w:rsid w:val="00877033"/>
    <w:rsid w:val="008B26F8"/>
    <w:rsid w:val="0092296D"/>
    <w:rsid w:val="009437F0"/>
    <w:rsid w:val="00952860"/>
    <w:rsid w:val="00955EF1"/>
    <w:rsid w:val="00967420"/>
    <w:rsid w:val="009C172B"/>
    <w:rsid w:val="00A07495"/>
    <w:rsid w:val="00A07591"/>
    <w:rsid w:val="00A14BB3"/>
    <w:rsid w:val="00A325C3"/>
    <w:rsid w:val="00A37472"/>
    <w:rsid w:val="00A53F1A"/>
    <w:rsid w:val="00A83726"/>
    <w:rsid w:val="00AC5484"/>
    <w:rsid w:val="00B12373"/>
    <w:rsid w:val="00B6060F"/>
    <w:rsid w:val="00BA1378"/>
    <w:rsid w:val="00BF43F8"/>
    <w:rsid w:val="00C43DC8"/>
    <w:rsid w:val="00C819C9"/>
    <w:rsid w:val="00C82757"/>
    <w:rsid w:val="00CB42EE"/>
    <w:rsid w:val="00D417A2"/>
    <w:rsid w:val="00D43543"/>
    <w:rsid w:val="00DE706A"/>
    <w:rsid w:val="00DF711B"/>
    <w:rsid w:val="00E01148"/>
    <w:rsid w:val="00E220F9"/>
    <w:rsid w:val="00E24347"/>
    <w:rsid w:val="00E30C13"/>
    <w:rsid w:val="00E32F23"/>
    <w:rsid w:val="00E33FD8"/>
    <w:rsid w:val="00E71482"/>
    <w:rsid w:val="00F42603"/>
    <w:rsid w:val="00F723E9"/>
    <w:rsid w:val="00FA05E0"/>
    <w:rsid w:val="00FA6E00"/>
    <w:rsid w:val="00FF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C0DB"/>
  <w15:docId w15:val="{3F56863A-DE6F-42A9-B7D3-DB9E3356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E3F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sz w:val="20"/>
      <w:szCs w:val="20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2976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6">
    <w:name w:val="Hyperlink"/>
    <w:rsid w:val="006770A5"/>
    <w:rPr>
      <w:color w:val="0000FF"/>
      <w:u w:val="single"/>
    </w:rPr>
  </w:style>
  <w:style w:type="character" w:customStyle="1" w:styleId="rvts0">
    <w:name w:val="rvts0"/>
    <w:basedOn w:val="a0"/>
    <w:rsid w:val="00C82757"/>
  </w:style>
  <w:style w:type="paragraph" w:styleId="a7">
    <w:name w:val="Balloon Text"/>
    <w:basedOn w:val="a"/>
    <w:link w:val="a8"/>
    <w:uiPriority w:val="99"/>
    <w:semiHidden/>
    <w:unhideWhenUsed/>
    <w:rsid w:val="008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100D9"/>
    <w:rPr>
      <w:rFonts w:ascii="Tahoma" w:hAnsi="Tahoma" w:cs="Tahoma"/>
      <w:sz w:val="16"/>
      <w:szCs w:val="16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6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F6057-80C7-4A39-837D-0F4D5D33F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1258</Words>
  <Characters>718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2800-shvetss</dc:creator>
  <cp:keywords/>
  <dc:description/>
  <cp:lastModifiedBy>User</cp:lastModifiedBy>
  <cp:revision>34</cp:revision>
  <cp:lastPrinted>2021-07-16T08:45:00Z</cp:lastPrinted>
  <dcterms:created xsi:type="dcterms:W3CDTF">2021-09-10T07:39:00Z</dcterms:created>
  <dcterms:modified xsi:type="dcterms:W3CDTF">2026-02-16T08:21:00Z</dcterms:modified>
</cp:coreProperties>
</file>